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21038623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18810586241021038623 от 21.10.2024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17568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8258E-58DD-4B9E-B629-250B8895387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